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fox    </w:t>
      </w:r>
      <w:r>
        <w:t xml:space="preserve">   tortoises    </w:t>
      </w:r>
      <w:r>
        <w:t xml:space="preserve">   turtle    </w:t>
      </w:r>
      <w:r>
        <w:t xml:space="preserve">   cockroach    </w:t>
      </w:r>
      <w:r>
        <w:t xml:space="preserve">   snake    </w:t>
      </w:r>
      <w:r>
        <w:t xml:space="preserve">   spider    </w:t>
      </w:r>
      <w:r>
        <w:t xml:space="preserve">   swan    </w:t>
      </w:r>
      <w:r>
        <w:t xml:space="preserve">   duck    </w:t>
      </w:r>
      <w:r>
        <w:t xml:space="preserve">   whale    </w:t>
      </w:r>
      <w:r>
        <w:t xml:space="preserve">   dolphin    </w:t>
      </w:r>
      <w:r>
        <w:t xml:space="preserve">   shark    </w:t>
      </w:r>
      <w:r>
        <w:t xml:space="preserve">   lizard    </w:t>
      </w:r>
      <w:r>
        <w:t xml:space="preserve">   bear    </w:t>
      </w:r>
      <w:r>
        <w:t xml:space="preserve">   lion    </w:t>
      </w:r>
      <w:r>
        <w:t xml:space="preserve">   salmon    </w:t>
      </w:r>
      <w:r>
        <w:t xml:space="preserve">   crocodile    </w:t>
      </w:r>
      <w:r>
        <w:t xml:space="preserve">   elephant    </w:t>
      </w:r>
      <w:r>
        <w:t xml:space="preserve">   dog    </w:t>
      </w:r>
      <w:r>
        <w:t xml:space="preserve">   cat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2021-10-11T01:19:24Z</dcterms:created>
  <dcterms:modified xsi:type="dcterms:W3CDTF">2021-10-11T01:19:24Z</dcterms:modified>
</cp:coreProperties>
</file>