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xenopus    </w:t>
      </w:r>
      <w:r>
        <w:t xml:space="preserve">   vicuna    </w:t>
      </w:r>
      <w:r>
        <w:t xml:space="preserve">   umbrellabird    </w:t>
      </w:r>
      <w:r>
        <w:t xml:space="preserve">   turtle    </w:t>
      </w:r>
      <w:r>
        <w:t xml:space="preserve">   salamander    </w:t>
      </w:r>
      <w:r>
        <w:t xml:space="preserve">   rabbit    </w:t>
      </w:r>
      <w:r>
        <w:t xml:space="preserve">   quail    </w:t>
      </w:r>
      <w:r>
        <w:t xml:space="preserve">   panther    </w:t>
      </w:r>
      <w:r>
        <w:t xml:space="preserve">   octopus    </w:t>
      </w:r>
      <w:r>
        <w:t xml:space="preserve">   nightcrawler    </w:t>
      </w:r>
      <w:r>
        <w:t xml:space="preserve">   monkey    </w:t>
      </w:r>
      <w:r>
        <w:t xml:space="preserve">   kagu    </w:t>
      </w:r>
      <w:r>
        <w:t xml:space="preserve">   jackal    </w:t>
      </w:r>
      <w:r>
        <w:t xml:space="preserve">   iguana    </w:t>
      </w:r>
      <w:r>
        <w:t xml:space="preserve">   horse    </w:t>
      </w:r>
      <w:r>
        <w:t xml:space="preserve">   gorilla    </w:t>
      </w:r>
      <w:r>
        <w:t xml:space="preserve">   fish    </w:t>
      </w:r>
      <w:r>
        <w:t xml:space="preserve">   elephant    </w:t>
      </w:r>
      <w:r>
        <w:t xml:space="preserve">   bee    </w:t>
      </w:r>
      <w:r>
        <w:t xml:space="preserve">   alligator    </w:t>
      </w:r>
      <w:r>
        <w:t xml:space="preserve">   dog    </w:t>
      </w:r>
      <w:r>
        <w:t xml:space="preserve">   Wolf    </w:t>
      </w:r>
      <w:r>
        <w:t xml:space="preserve">   cheetah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2021-10-11T01:20:57Z</dcterms:created>
  <dcterms:modified xsi:type="dcterms:W3CDTF">2021-10-11T01:20:57Z</dcterms:modified>
</cp:coreProperties>
</file>