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lion    </w:t>
      </w:r>
      <w:r>
        <w:t xml:space="preserve">   anteater    </w:t>
      </w:r>
      <w:r>
        <w:t xml:space="preserve">   fly    </w:t>
      </w:r>
      <w:r>
        <w:t xml:space="preserve">   pig    </w:t>
      </w:r>
      <w:r>
        <w:t xml:space="preserve">   chicken    </w:t>
      </w:r>
      <w:r>
        <w:t xml:space="preserve">   goat    </w:t>
      </w:r>
      <w:r>
        <w:t xml:space="preserve">   goose    </w:t>
      </w:r>
      <w:r>
        <w:t xml:space="preserve">   duck    </w:t>
      </w:r>
      <w:r>
        <w:t xml:space="preserve">   mule    </w:t>
      </w:r>
      <w:r>
        <w:t xml:space="preserve">   horse    </w:t>
      </w:r>
      <w:r>
        <w:t xml:space="preserve">   cow    </w:t>
      </w:r>
      <w:r>
        <w:t xml:space="preserve">   turkey    </w:t>
      </w:r>
      <w:r>
        <w:t xml:space="preserve">   ladybug    </w:t>
      </w:r>
      <w:r>
        <w:t xml:space="preserve">   spider    </w:t>
      </w:r>
      <w:r>
        <w:t xml:space="preserve">   goldfish    </w:t>
      </w:r>
      <w:r>
        <w:t xml:space="preserve">   catfish    </w:t>
      </w:r>
      <w:r>
        <w:t xml:space="preserve">   hamster    </w:t>
      </w:r>
      <w:r>
        <w:t xml:space="preserve">   turtle    </w:t>
      </w:r>
      <w:r>
        <w:t xml:space="preserve">   monkey    </w:t>
      </w:r>
      <w:r>
        <w:t xml:space="preserve">   snake    </w:t>
      </w:r>
      <w:r>
        <w:t xml:space="preserve">   frog    </w:t>
      </w:r>
      <w:r>
        <w:t xml:space="preserve">   lizard    </w:t>
      </w:r>
      <w:r>
        <w:t xml:space="preserve">   elephant    </w:t>
      </w:r>
      <w:r>
        <w:t xml:space="preserve">   mouse    </w:t>
      </w:r>
      <w:r>
        <w:t xml:space="preserve">   bunny    </w:t>
      </w:r>
      <w:r>
        <w:t xml:space="preserve">   bird    </w:t>
      </w:r>
      <w:r>
        <w:t xml:space="preserve">   bear    </w:t>
      </w:r>
      <w:r>
        <w:t xml:space="preserve">   deer    </w:t>
      </w:r>
      <w:r>
        <w:t xml:space="preserve">   cat     </w:t>
      </w:r>
      <w:r>
        <w:t xml:space="preserve">   dog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2021-10-11T01:19:29Z</dcterms:created>
  <dcterms:modified xsi:type="dcterms:W3CDTF">2021-10-11T01:19:29Z</dcterms:modified>
</cp:coreProperties>
</file>