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επαναλαμβανει αυτα που λες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μας ξυπναει το πρωι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τρωει μυρμηγκια και εχει προβοσκιδα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εχει ριγιες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κυλαν στις λασπες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κανει μπε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πιστος φιλος του ανθρωπου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σκαρφαλωνει στα δεντρα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ανεβαινει στα κεραμιδια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το καβαλας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μενουν ξυπνιες το βραδυ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πετανε στον αερα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βασιλιας της ζουγκλας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το πιο πονηρο ζωο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ζουν μεσα στο νερο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2021-10-11T01:18:51Z</dcterms:created>
  <dcterms:modified xsi:type="dcterms:W3CDTF">2021-10-11T01:18:51Z</dcterms:modified>
</cp:coreProperties>
</file>