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actually nicknamed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are close relatives with the human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can hurt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produce dairy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like bamboo and they are from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now extinct by poaching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are the second largest birds on the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love eating acorns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 is a marsupial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 has a long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eats insects nearby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lives on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a very powerful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 used in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has a cousin from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likes to relax on the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 of them are very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can climb on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has no arms and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rhymes with cacoon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are always upside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rhymes with another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gathers logs for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is slimy and jumps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2021-10-11T01:18:13Z</dcterms:created>
  <dcterms:modified xsi:type="dcterms:W3CDTF">2021-10-11T01:18:13Z</dcterms:modified>
</cp:coreProperties>
</file>