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squirrel    </w:t>
      </w:r>
      <w:r>
        <w:t xml:space="preserve">   hedgehog    </w:t>
      </w:r>
      <w:r>
        <w:t xml:space="preserve">   hamster    </w:t>
      </w:r>
      <w:r>
        <w:t xml:space="preserve">   rabbit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hyena    </w:t>
      </w:r>
      <w:r>
        <w:t xml:space="preserve">   tortoise    </w:t>
      </w:r>
      <w:r>
        <w:t xml:space="preserve">   lion    </w:t>
      </w:r>
      <w:r>
        <w:t xml:space="preserve">   zebra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2021-10-11T01:21:10Z</dcterms:created>
  <dcterms:modified xsi:type="dcterms:W3CDTF">2021-10-11T01:21:10Z</dcterms:modified>
</cp:coreProperties>
</file>