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hedgehog    </w:t>
      </w:r>
      <w:r>
        <w:t xml:space="preserve">   yak    </w:t>
      </w:r>
      <w:r>
        <w:t xml:space="preserve">   squirrel    </w:t>
      </w:r>
      <w:r>
        <w:t xml:space="preserve">   snake    </w:t>
      </w:r>
      <w:r>
        <w:t xml:space="preserve">   buffalo    </w:t>
      </w:r>
      <w:r>
        <w:t xml:space="preserve">   deer    </w:t>
      </w:r>
      <w:r>
        <w:t xml:space="preserve">   bear    </w:t>
      </w:r>
      <w:r>
        <w:t xml:space="preserve">   chicken    </w:t>
      </w:r>
      <w:r>
        <w:t xml:space="preserve">   fish    </w:t>
      </w:r>
      <w:r>
        <w:t xml:space="preserve">   mouse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dolphin    </w:t>
      </w:r>
      <w:r>
        <w:t xml:space="preserve">   goat    </w:t>
      </w:r>
      <w:r>
        <w:t xml:space="preserve">   horse    </w:t>
      </w:r>
      <w:r>
        <w:t xml:space="preserve">   pig    </w:t>
      </w:r>
      <w:r>
        <w:t xml:space="preserve">   sea turtle    </w:t>
      </w:r>
      <w:r>
        <w:t xml:space="preserve">   shark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2021-10-11T01:21:22Z</dcterms:created>
  <dcterms:modified xsi:type="dcterms:W3CDTF">2021-10-11T01:21:22Z</dcterms:modified>
</cp:coreProperties>
</file>