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neck to reach new heights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stars and stripes without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spinning itself away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coloured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wings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orange and cheeky but dosent xlimb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fastest flying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slithering into the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mammal that can't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kitty who loves it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bear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rock of Gibraltar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run faster than a car over short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equestrian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egg laying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bamboo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biggest kitty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2021-10-11T01:18:18Z</dcterms:created>
  <dcterms:modified xsi:type="dcterms:W3CDTF">2021-10-11T01:18:18Z</dcterms:modified>
</cp:coreProperties>
</file>