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MACAW    </w:t>
      </w:r>
      <w:r>
        <w:t xml:space="preserve">   WOLF    </w:t>
      </w:r>
      <w:r>
        <w:t xml:space="preserve">   BEAR    </w:t>
      </w:r>
      <w:r>
        <w:t xml:space="preserve">   TIGER    </w:t>
      </w:r>
      <w:r>
        <w:t xml:space="preserve">   SLOTH    </w:t>
      </w:r>
      <w:r>
        <w:t xml:space="preserve">   GERBIL    </w:t>
      </w:r>
      <w:r>
        <w:t xml:space="preserve">   GUINEA PIG    </w:t>
      </w:r>
      <w:r>
        <w:t xml:space="preserve">   HAMSTER    </w:t>
      </w:r>
      <w:r>
        <w:t xml:space="preserve">   RAT    </w:t>
      </w:r>
      <w:r>
        <w:t xml:space="preserve">   MOUSE    </w:t>
      </w:r>
      <w:r>
        <w:t xml:space="preserve">   BIRD    </w:t>
      </w:r>
      <w:r>
        <w:t xml:space="preserve">   PARROT    </w:t>
      </w:r>
      <w:r>
        <w:t xml:space="preserve">   FISH    </w:t>
      </w:r>
      <w:r>
        <w:t xml:space="preserve">   CAT    </w:t>
      </w:r>
      <w:r>
        <w:t xml:space="preserve">   DOG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2021-10-11T01:21:38Z</dcterms:created>
  <dcterms:modified xsi:type="dcterms:W3CDTF">2021-10-11T01:21:38Z</dcterms:modified>
</cp:coreProperties>
</file>