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dolphins    </w:t>
      </w:r>
      <w:r>
        <w:t xml:space="preserve">   sharks    </w:t>
      </w:r>
      <w:r>
        <w:t xml:space="preserve">   whales    </w:t>
      </w:r>
      <w:r>
        <w:t xml:space="preserve">   frogs    </w:t>
      </w:r>
      <w:r>
        <w:t xml:space="preserve">   monkeys    </w:t>
      </w:r>
      <w:r>
        <w:t xml:space="preserve">   snakes    </w:t>
      </w:r>
      <w:r>
        <w:t xml:space="preserve">   birds    </w:t>
      </w:r>
      <w:r>
        <w:t xml:space="preserve">   bear    </w:t>
      </w:r>
      <w:r>
        <w:t xml:space="preserve">   eagles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2021-10-11T01:22:29Z</dcterms:created>
  <dcterms:modified xsi:type="dcterms:W3CDTF">2021-10-11T01:22:29Z</dcterms:modified>
</cp:coreProperties>
</file>