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xenops    </w:t>
      </w:r>
      <w:r>
        <w:t xml:space="preserve">   whale    </w:t>
      </w:r>
      <w:r>
        <w:t xml:space="preserve">   viper    </w:t>
      </w:r>
      <w:r>
        <w:t xml:space="preserve">   urchin    </w:t>
      </w:r>
      <w:r>
        <w:t xml:space="preserve">   toucan    </w:t>
      </w:r>
      <w:r>
        <w:t xml:space="preserve">   snail    </w:t>
      </w:r>
      <w:r>
        <w:t xml:space="preserve">   rat    </w:t>
      </w:r>
      <w:r>
        <w:t xml:space="preserve">   quail    </w:t>
      </w:r>
      <w:r>
        <w:t xml:space="preserve">   polar bear    </w:t>
      </w:r>
      <w:r>
        <w:t xml:space="preserve">   orangutang    </w:t>
      </w:r>
      <w:r>
        <w:t xml:space="preserve">   narwhal    </w:t>
      </w:r>
      <w:r>
        <w:t xml:space="preserve">   monkey    </w:t>
      </w:r>
      <w:r>
        <w:t xml:space="preserve">   lemur    </w:t>
      </w:r>
      <w:r>
        <w:t xml:space="preserve">   koala    </w:t>
      </w:r>
      <w:r>
        <w:t xml:space="preserve">   jaguar    </w:t>
      </w:r>
      <w:r>
        <w:t xml:space="preserve">   iguana    </w:t>
      </w:r>
      <w:r>
        <w:t xml:space="preserve">   hedgehog    </w:t>
      </w:r>
      <w:r>
        <w:t xml:space="preserve">   giraffe    </w:t>
      </w:r>
      <w:r>
        <w:t xml:space="preserve">   flamingo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bear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2021-10-11T01:22:31Z</dcterms:created>
  <dcterms:modified xsi:type="dcterms:W3CDTF">2021-10-11T01:22:31Z</dcterms:modified>
</cp:coreProperties>
</file>