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eats 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terrain in the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lives in the Savanna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habitat the cape mountain zebra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animal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call animals that are going extinct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biome the African wildcat came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a plant or animal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biome the aardvark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name given to the African wildcat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2021-10-11T01:19:29Z</dcterms:created>
  <dcterms:modified xsi:type="dcterms:W3CDTF">2021-10-11T01:19:29Z</dcterms:modified>
</cp:coreProperties>
</file>