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leopard    </w:t>
      </w:r>
      <w:r>
        <w:t xml:space="preserve">   pig    </w:t>
      </w:r>
      <w:r>
        <w:t xml:space="preserve">   goat    </w:t>
      </w:r>
      <w:r>
        <w:t xml:space="preserve">   cow    </w:t>
      </w:r>
      <w:r>
        <w:t xml:space="preserve">   donkey    </w:t>
      </w:r>
      <w:r>
        <w:t xml:space="preserve">   horse    </w:t>
      </w:r>
      <w:r>
        <w:t xml:space="preserve">   tiger    </w:t>
      </w:r>
      <w:r>
        <w:t xml:space="preserve">   lion    </w:t>
      </w:r>
      <w:r>
        <w:t xml:space="preserve">   bear    </w:t>
      </w:r>
      <w:r>
        <w:t xml:space="preserve">   kangaroo    </w:t>
      </w:r>
      <w:r>
        <w:t xml:space="preserve">   snake    </w:t>
      </w:r>
      <w:r>
        <w:t xml:space="preserve">   monkey    </w:t>
      </w:r>
      <w:r>
        <w:t xml:space="preserve">   elephant    </w:t>
      </w:r>
      <w:r>
        <w:t xml:space="preserve">   giraffe    </w:t>
      </w:r>
      <w:r>
        <w:t xml:space="preserve">   rabbit    </w:t>
      </w:r>
      <w:r>
        <w:t xml:space="preserve">   dog    </w:t>
      </w:r>
      <w:r>
        <w:t xml:space="preserve">   mouse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2021-10-11T01:19:31Z</dcterms:created>
  <dcterms:modified xsi:type="dcterms:W3CDTF">2021-10-11T01:19:31Z</dcterms:modified>
</cp:coreProperties>
</file>