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shark    </w:t>
      </w:r>
      <w:r>
        <w:t xml:space="preserve">   turtle    </w:t>
      </w:r>
      <w:r>
        <w:t xml:space="preserve">   bat    </w:t>
      </w:r>
      <w:r>
        <w:t xml:space="preserve">   deer    </w:t>
      </w:r>
      <w:r>
        <w:t xml:space="preserve">   bear    </w:t>
      </w:r>
      <w:r>
        <w:t xml:space="preserve">   lion    </w:t>
      </w:r>
      <w:r>
        <w:t xml:space="preserve">   bird    </w:t>
      </w:r>
      <w:r>
        <w:t xml:space="preserve">   rat    </w:t>
      </w:r>
      <w:r>
        <w:t xml:space="preserve">   dog    </w:t>
      </w:r>
      <w:r>
        <w:t xml:space="preserve">   fish    </w:t>
      </w:r>
      <w:r>
        <w:t xml:space="preserve">   spider    </w:t>
      </w:r>
      <w:r>
        <w:t xml:space="preserve">   pig    </w:t>
      </w:r>
      <w:r>
        <w:t xml:space="preserve">   owl    </w:t>
      </w:r>
      <w:r>
        <w:t xml:space="preserve">   snake    </w:t>
      </w:r>
      <w:r>
        <w:t xml:space="preserve">   tiger    </w:t>
      </w:r>
      <w:r>
        <w:t xml:space="preserve">   horse    </w:t>
      </w:r>
      <w:r>
        <w:t xml:space="preserve">   cat    </w:t>
      </w:r>
      <w:r>
        <w:t xml:space="preserve">   whale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2021-10-11T01:19:38Z</dcterms:created>
  <dcterms:modified xsi:type="dcterms:W3CDTF">2021-10-11T01:19:38Z</dcterms:modified>
</cp:coreProperties>
</file>