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squid    </w:t>
      </w:r>
      <w:r>
        <w:t xml:space="preserve">   bee    </w:t>
      </w:r>
      <w:r>
        <w:t xml:space="preserve">   spider    </w:t>
      </w:r>
      <w:r>
        <w:t xml:space="preserve">   frog    </w:t>
      </w:r>
      <w:r>
        <w:t xml:space="preserve">   monkey    </w:t>
      </w:r>
      <w:r>
        <w:t xml:space="preserve">   mouse    </w:t>
      </w:r>
      <w:r>
        <w:t xml:space="preserve">   tiger    </w:t>
      </w:r>
      <w:r>
        <w:t xml:space="preserve">   lion    </w:t>
      </w:r>
      <w:r>
        <w:t xml:space="preserve">   fish    </w:t>
      </w:r>
      <w:r>
        <w:t xml:space="preserve">   hippo    </w:t>
      </w:r>
      <w:r>
        <w:t xml:space="preserve">   elephant    </w:t>
      </w:r>
      <w:r>
        <w:t xml:space="preserve">   bird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2021-10-12T13:55:06Z</dcterms:created>
  <dcterms:modified xsi:type="dcterms:W3CDTF">2021-10-12T13:55:06Z</dcterms:modified>
</cp:coreProperties>
</file>