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king of the jungle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has wings and flies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animals purr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hiss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barks'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animal that has tusks, a trunks and is color gray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animal that is very tall and has long neck and legs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 that has black and orange stripes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animal that quacks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has black and white stripes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2021-10-11T01:19:54Z</dcterms:created>
  <dcterms:modified xsi:type="dcterms:W3CDTF">2021-10-11T01:19:54Z</dcterms:modified>
</cp:coreProperties>
</file>