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camel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horse    </w:t>
      </w:r>
      <w:r>
        <w:t xml:space="preserve">   koala    </w:t>
      </w:r>
      <w:r>
        <w:t xml:space="preserve">   lion    </w:t>
      </w:r>
      <w:r>
        <w:t xml:space="preserve">   panda    </w:t>
      </w:r>
      <w:r>
        <w:t xml:space="preserve">   penguin    </w:t>
      </w:r>
      <w:r>
        <w:t xml:space="preserve">   shark    </w:t>
      </w:r>
      <w:r>
        <w:t xml:space="preserve">   tiger    </w:t>
      </w:r>
      <w:r>
        <w:t xml:space="preserve">   turtle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2021-10-11T01:19:57Z</dcterms:created>
  <dcterms:modified xsi:type="dcterms:W3CDTF">2021-10-11T01:19:57Z</dcterms:modified>
</cp:coreProperties>
</file>