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the biggest mammel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is extinct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 a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lives on the other side of the world to polar bears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in a story where it is hundreds of different colours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is mislead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ww2 song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is used in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picking your nose!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isn't copying it's           " the kid cried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see this animal in the streets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spotty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a taste for our strawberries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in jaws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2021-10-11T01:18:02Z</dcterms:created>
  <dcterms:modified xsi:type="dcterms:W3CDTF">2021-10-11T01:18:02Z</dcterms:modified>
</cp:coreProperties>
</file>