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lion    </w:t>
      </w:r>
      <w:r>
        <w:t xml:space="preserve">   ferret    </w:t>
      </w:r>
      <w:r>
        <w:t xml:space="preserve">   snake    </w:t>
      </w:r>
      <w:r>
        <w:t xml:space="preserve">   lizard    </w:t>
      </w:r>
      <w:r>
        <w:t xml:space="preserve">   frog    </w:t>
      </w:r>
      <w:r>
        <w:t xml:space="preserve">   possum    </w:t>
      </w:r>
      <w:r>
        <w:t xml:space="preserve">   kangaroo    </w:t>
      </w:r>
      <w:r>
        <w:t xml:space="preserve">   pig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monkey    </w:t>
      </w:r>
      <w:r>
        <w:t xml:space="preserve">   animal    </w:t>
      </w:r>
      <w:r>
        <w:t xml:space="preserve">   bird    </w:t>
      </w:r>
      <w:r>
        <w:t xml:space="preserve">   koala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2021-10-11T01:21:12Z</dcterms:created>
  <dcterms:modified xsi:type="dcterms:W3CDTF">2021-10-11T01:21:12Z</dcterms:modified>
</cp:coreProperties>
</file>