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tiger    </w:t>
      </w:r>
      <w:r>
        <w:t xml:space="preserve">   lion    </w:t>
      </w:r>
      <w:r>
        <w:t xml:space="preserve">   dolphin    </w:t>
      </w:r>
      <w:r>
        <w:t xml:space="preserve">   kitten    </w:t>
      </w:r>
      <w:r>
        <w:t xml:space="preserve">   puppy    </w:t>
      </w:r>
      <w:r>
        <w:t xml:space="preserve">   bird    </w:t>
      </w:r>
      <w:r>
        <w:t xml:space="preserve">   fish    </w:t>
      </w:r>
      <w:r>
        <w:t xml:space="preserve">   whale    </w:t>
      </w:r>
      <w:r>
        <w:t xml:space="preserve">   cat    </w:t>
      </w:r>
      <w:r>
        <w:t xml:space="preserve">   giraffe    </w:t>
      </w:r>
      <w:r>
        <w:t xml:space="preserve">   ducks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2021-10-11T01:18:34Z</dcterms:created>
  <dcterms:modified xsi:type="dcterms:W3CDTF">2021-10-11T01:18:34Z</dcterms:modified>
</cp:coreProperties>
</file>