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trunk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 can eat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can be tamed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can 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sting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can be outside your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only eats a leaf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horses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 bamboo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dolphins mostly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long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2021-10-11T01:18:15Z</dcterms:created>
  <dcterms:modified xsi:type="dcterms:W3CDTF">2021-10-11T01:18:15Z</dcterms:modified>
</cp:coreProperties>
</file>