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calf    </w:t>
      </w:r>
      <w:r>
        <w:t xml:space="preserve">   cow    </w:t>
      </w:r>
      <w:r>
        <w:t xml:space="preserve">   lamb    </w:t>
      </w:r>
      <w:r>
        <w:t xml:space="preserve">   sheep    </w:t>
      </w:r>
      <w:r>
        <w:t xml:space="preserve">   piglet    </w:t>
      </w:r>
      <w:r>
        <w:t xml:space="preserve">   pig    </w:t>
      </w:r>
      <w:r>
        <w:t xml:space="preserve">   donkey    </w:t>
      </w:r>
      <w:r>
        <w:t xml:space="preserve">   lizard    </w:t>
      </w:r>
      <w:r>
        <w:t xml:space="preserve">   wasp    </w:t>
      </w:r>
      <w:r>
        <w:t xml:space="preserve">   horse    </w:t>
      </w:r>
      <w:r>
        <w:t xml:space="preserve">   bee    </w:t>
      </w:r>
      <w:r>
        <w:t xml:space="preserve">   hamster    </w:t>
      </w:r>
      <w:r>
        <w:t xml:space="preserve">   cats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2021-10-11T01:19:22Z</dcterms:created>
  <dcterms:modified xsi:type="dcterms:W3CDTF">2021-10-11T01:19:22Z</dcterms:modified>
</cp:coreProperties>
</file>