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can ride this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fierce big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flies, wasps and butterflies are all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animals are kept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massive, grey animal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and white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sea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Stripy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lives in rivers and on the river banks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 that does not fly and lays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bird that makes a hooting noise and hunts at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long, thin, slithery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2021-10-11T01:18:23Z</dcterms:created>
  <dcterms:modified xsi:type="dcterms:W3CDTF">2021-10-11T01:18:23Z</dcterms:modified>
</cp:coreProperties>
</file>