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sting ray    </w:t>
      </w:r>
      <w:r>
        <w:t xml:space="preserve">   star fish    </w:t>
      </w:r>
      <w:r>
        <w:t xml:space="preserve">   shark    </w:t>
      </w:r>
      <w:r>
        <w:t xml:space="preserve">   sand dollar    </w:t>
      </w:r>
      <w:r>
        <w:t xml:space="preserve">   pig    </w:t>
      </w:r>
      <w:r>
        <w:t xml:space="preserve">   panda    </w:t>
      </w:r>
      <w:r>
        <w:t xml:space="preserve">   mouse    </w:t>
      </w:r>
      <w:r>
        <w:t xml:space="preserve">   mountian lion    </w:t>
      </w:r>
      <w:r>
        <w:t xml:space="preserve">   kiwi    </w:t>
      </w:r>
      <w:r>
        <w:t xml:space="preserve">   horse    </w:t>
      </w:r>
      <w:r>
        <w:t xml:space="preserve">   hippo    </w:t>
      </w:r>
      <w:r>
        <w:t xml:space="preserve">   fish    </w:t>
      </w:r>
      <w:r>
        <w:t xml:space="preserve">   cow    </w:t>
      </w:r>
      <w:r>
        <w:t xml:space="preserve">   cheetah    </w:t>
      </w:r>
      <w:r>
        <w:t xml:space="preserve">   dog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2021-10-11T01:18:46Z</dcterms:created>
  <dcterms:modified xsi:type="dcterms:W3CDTF">2021-10-11T01:18:46Z</dcterms:modified>
</cp:coreProperties>
</file>