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ant    </w:t>
      </w:r>
      <w:r>
        <w:t xml:space="preserve">   bear    </w:t>
      </w:r>
      <w:r>
        <w:t xml:space="preserve">   butterfly    </w:t>
      </w:r>
      <w:r>
        <w:t xml:space="preserve">   cat    </w:t>
      </w:r>
      <w:r>
        <w:t xml:space="preserve">   cow    </w:t>
      </w:r>
      <w:r>
        <w:t xml:space="preserve">   dog    </w:t>
      </w:r>
      <w:r>
        <w:t xml:space="preserve">   elephant    </w:t>
      </w:r>
      <w:r>
        <w:t xml:space="preserve">   fox    </w:t>
      </w:r>
      <w:r>
        <w:t xml:space="preserve">   frog    </w:t>
      </w:r>
      <w:r>
        <w:t xml:space="preserve">   hippopatamus    </w:t>
      </w:r>
      <w:r>
        <w:t xml:space="preserve">   horse    </w:t>
      </w:r>
      <w:r>
        <w:t xml:space="preserve">   lion    </w:t>
      </w:r>
      <w:r>
        <w:t xml:space="preserve">   panda    </w:t>
      </w:r>
      <w:r>
        <w:t xml:space="preserve">   polar bear    </w:t>
      </w:r>
      <w:r>
        <w:t xml:space="preserve">   rabbit    </w:t>
      </w:r>
      <w:r>
        <w:t xml:space="preserve">   sarke    </w:t>
      </w:r>
      <w:r>
        <w:t xml:space="preserve">   sheep    </w:t>
      </w:r>
      <w:r>
        <w:t xml:space="preserve">   squirrel    </w:t>
      </w:r>
      <w:r>
        <w:t xml:space="preserve">   tiger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2021-10-11T01:20:04Z</dcterms:created>
  <dcterms:modified xsi:type="dcterms:W3CDTF">2021-10-11T01:20:04Z</dcterms:modified>
</cp:coreProperties>
</file>