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cheetah    </w:t>
      </w:r>
      <w:r>
        <w:t xml:space="preserve">   deer    </w:t>
      </w:r>
      <w:r>
        <w:t xml:space="preserve">   elk    </w:t>
      </w:r>
      <w:r>
        <w:t xml:space="preserve">   fox    </w:t>
      </w:r>
      <w:r>
        <w:t xml:space="preserve">   spider    </w:t>
      </w:r>
      <w:r>
        <w:t xml:space="preserve">   bat    </w:t>
      </w:r>
      <w:r>
        <w:t xml:space="preserve">   beaver     </w:t>
      </w:r>
      <w:r>
        <w:t xml:space="preserve">   bears    </w:t>
      </w:r>
      <w:r>
        <w:t xml:space="preserve">   butterfly    </w:t>
      </w:r>
      <w:r>
        <w:t xml:space="preserve">   goat    </w:t>
      </w:r>
      <w:r>
        <w:t xml:space="preserve">   bird    </w:t>
      </w:r>
      <w:r>
        <w:t xml:space="preserve">   fish    </w:t>
      </w:r>
      <w:r>
        <w:t xml:space="preserve">   horses    </w:t>
      </w:r>
      <w:r>
        <w:t xml:space="preserve">   cats    </w:t>
      </w:r>
      <w:r>
        <w:t xml:space="preserve">   dogs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2021-10-11T01:18:55Z</dcterms:created>
  <dcterms:modified xsi:type="dcterms:W3CDTF">2021-10-11T01:18:55Z</dcterms:modified>
</cp:coreProperties>
</file>