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pig    </w:t>
      </w:r>
      <w:r>
        <w:t xml:space="preserve">   horse    </w:t>
      </w:r>
      <w:r>
        <w:t xml:space="preserve">   cow    </w:t>
      </w:r>
      <w:r>
        <w:t xml:space="preserve">   buffalo    </w:t>
      </w:r>
      <w:r>
        <w:t xml:space="preserve">   cub    </w:t>
      </w:r>
      <w:r>
        <w:t xml:space="preserve">   hippo    </w:t>
      </w:r>
      <w:r>
        <w:t xml:space="preserve">   zebra    </w:t>
      </w:r>
      <w:r>
        <w:t xml:space="preserve">   tiger    </w:t>
      </w:r>
      <w:r>
        <w:t xml:space="preserve">   lion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2021-10-11T01:20:16Z</dcterms:created>
  <dcterms:modified xsi:type="dcterms:W3CDTF">2021-10-11T01:20:16Z</dcterms:modified>
</cp:coreProperties>
</file>