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Nocturnal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Aquatic animal that changes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Demon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Extinct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Extinct bird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sucking flying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 animal that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 spotted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tempered white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sucking 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Lives in the corners of your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2021-10-11T01:18:33Z</dcterms:created>
  <dcterms:modified xsi:type="dcterms:W3CDTF">2021-10-11T01:18:33Z</dcterms:modified>
</cp:coreProperties>
</file>