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otter    </w:t>
      </w:r>
      <w:r>
        <w:t xml:space="preserve">   ant    </w:t>
      </w:r>
      <w:r>
        <w:t xml:space="preserve">   wasp    </w:t>
      </w:r>
      <w:r>
        <w:t xml:space="preserve">   lion    </w:t>
      </w:r>
      <w:r>
        <w:t xml:space="preserve">   spider    </w:t>
      </w:r>
      <w:r>
        <w:t xml:space="preserve">   snake    </w:t>
      </w:r>
      <w:r>
        <w:t xml:space="preserve">   panda    </w:t>
      </w:r>
      <w:r>
        <w:t xml:space="preserve">   pig    </w:t>
      </w:r>
      <w:r>
        <w:t xml:space="preserve">   guinneapig    </w:t>
      </w:r>
      <w:r>
        <w:t xml:space="preserve">   tiger    </w:t>
      </w:r>
      <w:r>
        <w:t xml:space="preserve">   bee    </w:t>
      </w:r>
      <w:r>
        <w:t xml:space="preserve">   honeyeater    </w:t>
      </w:r>
      <w:r>
        <w:t xml:space="preserve">   piglet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2021-10-11T01:20:55Z</dcterms:created>
  <dcterms:modified xsi:type="dcterms:W3CDTF">2021-10-11T01:20:55Z</dcterms:modified>
</cp:coreProperties>
</file>