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beetle    </w:t>
      </w:r>
      <w:r>
        <w:t xml:space="preserve">   bird    </w:t>
      </w:r>
      <w:r>
        <w:t xml:space="preserve">   camels    </w:t>
      </w:r>
      <w:r>
        <w:t xml:space="preserve">   caracal    </w:t>
      </w:r>
      <w:r>
        <w:t xml:space="preserve">   cats    </w:t>
      </w:r>
      <w:r>
        <w:t xml:space="preserve">   cheetah    </w:t>
      </w:r>
      <w:r>
        <w:t xml:space="preserve">   chickens    </w:t>
      </w:r>
      <w:r>
        <w:t xml:space="preserve">   chinchilla    </w:t>
      </w:r>
      <w:r>
        <w:t xml:space="preserve">   chipmunk    </w:t>
      </w:r>
      <w:r>
        <w:t xml:space="preserve">   crabs    </w:t>
      </w:r>
      <w:r>
        <w:t xml:space="preserve">   deer    </w:t>
      </w:r>
      <w:r>
        <w:t xml:space="preserve">   dogs    </w:t>
      </w:r>
      <w:r>
        <w:t xml:space="preserve">   dolphin    </w:t>
      </w:r>
      <w:r>
        <w:t xml:space="preserve">   dragonfly    </w:t>
      </w:r>
      <w:r>
        <w:t xml:space="preserve">   ducks    </w:t>
      </w:r>
      <w:r>
        <w:t xml:space="preserve">   elephants    </w:t>
      </w:r>
      <w:r>
        <w:t xml:space="preserve">   fish    </w:t>
      </w:r>
      <w:r>
        <w:t xml:space="preserve">   flamingo    </w:t>
      </w:r>
      <w:r>
        <w:t xml:space="preserve">   fox    </w:t>
      </w:r>
      <w:r>
        <w:t xml:space="preserve">   frog    </w:t>
      </w:r>
      <w:r>
        <w:t xml:space="preserve">   goose    </w:t>
      </w:r>
      <w:r>
        <w:t xml:space="preserve">   hamster    </w:t>
      </w:r>
      <w:r>
        <w:t xml:space="preserve">   lions    </w:t>
      </w:r>
      <w:r>
        <w:t xml:space="preserve">   mice    </w:t>
      </w:r>
      <w:r>
        <w:t xml:space="preserve">   monkeys    </w:t>
      </w:r>
      <w:r>
        <w:t xml:space="preserve">   owl    </w:t>
      </w:r>
      <w:r>
        <w:t xml:space="preserve">   pig    </w:t>
      </w:r>
      <w:r>
        <w:t xml:space="preserve">   seal    </w:t>
      </w:r>
      <w:r>
        <w:t xml:space="preserve">   shark    </w:t>
      </w:r>
      <w:r>
        <w:t xml:space="preserve">   snakes    </w:t>
      </w:r>
      <w:r>
        <w:t xml:space="preserve">   spider    </w:t>
      </w:r>
      <w:r>
        <w:t xml:space="preserve">   tiger    </w:t>
      </w:r>
      <w:r>
        <w:t xml:space="preserve">   toad    </w:t>
      </w:r>
      <w:r>
        <w:t xml:space="preserve">   wasps    </w:t>
      </w:r>
      <w:r>
        <w:t xml:space="preserve">   whale    </w:t>
      </w:r>
      <w:r>
        <w:t xml:space="preserve">   wolfs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2021-10-11T01:19:42Z</dcterms:created>
  <dcterms:modified xsi:type="dcterms:W3CDTF">2021-10-11T01:19:42Z</dcterms:modified>
</cp:coreProperties>
</file>