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lion    </w:t>
      </w:r>
      <w:r>
        <w:t xml:space="preserve">   tiger    </w:t>
      </w:r>
      <w:r>
        <w:t xml:space="preserve">   elephant    </w:t>
      </w:r>
      <w:r>
        <w:t xml:space="preserve">   chicken    </w:t>
      </w:r>
      <w:r>
        <w:t xml:space="preserve">   cow    </w:t>
      </w:r>
      <w:r>
        <w:t xml:space="preserve">   sheep    </w:t>
      </w:r>
      <w:r>
        <w:t xml:space="preserve">   crocodile    </w:t>
      </w:r>
      <w:r>
        <w:t xml:space="preserve">   hamster    </w:t>
      </w:r>
      <w:r>
        <w:t xml:space="preserve">   guineapig    </w:t>
      </w:r>
      <w:r>
        <w:t xml:space="preserve">   horse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2021-10-11T01:19:49Z</dcterms:created>
  <dcterms:modified xsi:type="dcterms:W3CDTF">2021-10-11T01:19:49Z</dcterms:modified>
</cp:coreProperties>
</file>