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orang utan    </w:t>
      </w:r>
      <w:r>
        <w:t xml:space="preserve">   badak    </w:t>
      </w:r>
      <w:r>
        <w:t xml:space="preserve">   kuda lorang    </w:t>
      </w:r>
      <w:r>
        <w:t xml:space="preserve">   domba    </w:t>
      </w:r>
      <w:r>
        <w:t xml:space="preserve">   kuda nil    </w:t>
      </w:r>
      <w:r>
        <w:t xml:space="preserve">   harimau    </w:t>
      </w:r>
      <w:r>
        <w:t xml:space="preserve">   ikan paus    </w:t>
      </w:r>
      <w:r>
        <w:t xml:space="preserve">   berang    </w:t>
      </w:r>
      <w:r>
        <w:t xml:space="preserve">   laba- laba    </w:t>
      </w:r>
      <w:r>
        <w:t xml:space="preserve">   singa    </w:t>
      </w:r>
      <w:r>
        <w:t xml:space="preserve">   ziraafah    </w:t>
      </w:r>
      <w:r>
        <w:t xml:space="preserve">   buaya    </w:t>
      </w:r>
      <w:r>
        <w:t xml:space="preserve">   monyet    </w:t>
      </w:r>
      <w:r>
        <w:t xml:space="preserve">   ikan    </w:t>
      </w:r>
      <w:r>
        <w:t xml:space="preserve">   babi    </w:t>
      </w:r>
      <w:r>
        <w:t xml:space="preserve">   kakat    </w:t>
      </w:r>
      <w:r>
        <w:t xml:space="preserve">   gajah    </w:t>
      </w:r>
      <w:r>
        <w:t xml:space="preserve">   kura - kura    </w:t>
      </w:r>
      <w:r>
        <w:t xml:space="preserve">   ular    </w:t>
      </w:r>
      <w:r>
        <w:t xml:space="preserve">   anjing    </w:t>
      </w:r>
      <w:r>
        <w:t xml:space="preserve">   ayam    </w:t>
      </w:r>
      <w:r>
        <w:t xml:space="preserve">   bebek    </w:t>
      </w:r>
      <w:r>
        <w:t xml:space="preserve">   burang    </w:t>
      </w:r>
      <w:r>
        <w:t xml:space="preserve">   tikus    </w:t>
      </w:r>
      <w:r>
        <w:t xml:space="preserve">   kuda    </w:t>
      </w:r>
      <w:r>
        <w:t xml:space="preserve">   Sapi    </w:t>
      </w:r>
      <w:r>
        <w:t xml:space="preserve">   Kelinci    </w:t>
      </w:r>
      <w:r>
        <w:t xml:space="preserve">   kucing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2021-10-11T01:19:53Z</dcterms:created>
  <dcterms:modified xsi:type="dcterms:W3CDTF">2021-10-11T01:19:53Z</dcterms:modified>
</cp:coreProperties>
</file>