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panda    </w:t>
      </w:r>
      <w:r>
        <w:t xml:space="preserve">   fox    </w:t>
      </w:r>
      <w:r>
        <w:t xml:space="preserve">   Butterfly    </w:t>
      </w:r>
      <w:r>
        <w:t xml:space="preserve">   Crab    </w:t>
      </w:r>
      <w:r>
        <w:t xml:space="preserve">   Coyote    </w:t>
      </w:r>
      <w:r>
        <w:t xml:space="preserve">   Cow    </w:t>
      </w:r>
      <w:r>
        <w:t xml:space="preserve">   Ant    </w:t>
      </w:r>
      <w:r>
        <w:t xml:space="preserve">   Duck    </w:t>
      </w:r>
      <w:r>
        <w:t xml:space="preserve">   Donkey    </w:t>
      </w:r>
      <w:r>
        <w:t xml:space="preserve">   Dolphin    </w:t>
      </w:r>
      <w:r>
        <w:t xml:space="preserve">   Bat    </w:t>
      </w:r>
      <w:r>
        <w:t xml:space="preserve">   Bear    </w:t>
      </w:r>
      <w:r>
        <w:t xml:space="preserve">   Deer    </w:t>
      </w:r>
      <w:r>
        <w:t xml:space="preserve">   pig    </w:t>
      </w:r>
      <w:r>
        <w:t xml:space="preserve">   animal    </w:t>
      </w:r>
      <w:r>
        <w:t xml:space="preserve">   frog    </w:t>
      </w:r>
      <w:r>
        <w:t xml:space="preserve">   dog    </w:t>
      </w:r>
      <w:r>
        <w:t xml:space="preserve">   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2021-10-11T01:20:39Z</dcterms:created>
  <dcterms:modified xsi:type="dcterms:W3CDTF">2021-10-11T01:20:39Z</dcterms:modified>
</cp:coreProperties>
</file>