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fur seal    </w:t>
      </w:r>
      <w:r>
        <w:t xml:space="preserve">   great Dane    </w:t>
      </w:r>
      <w:r>
        <w:t xml:space="preserve">   kakapo    </w:t>
      </w:r>
      <w:r>
        <w:t xml:space="preserve">   macaw    </w:t>
      </w:r>
      <w:r>
        <w:t xml:space="preserve">   ocelot    </w:t>
      </w:r>
      <w:r>
        <w:t xml:space="preserve">   squid    </w:t>
      </w:r>
      <w:r>
        <w:t xml:space="preserve">   rat    </w:t>
      </w:r>
      <w:r>
        <w:t xml:space="preserve">   spider monkey    </w:t>
      </w:r>
      <w:r>
        <w:t xml:space="preserve">   stoat    </w:t>
      </w:r>
      <w:r>
        <w:t xml:space="preserve">   vampire bat    </w:t>
      </w:r>
      <w:r>
        <w:t xml:space="preserve">   vulture    </w:t>
      </w:r>
      <w:r>
        <w:t xml:space="preserve">   wallaby    </w:t>
      </w:r>
      <w:r>
        <w:t xml:space="preserve">   white tiger    </w:t>
      </w:r>
      <w:r>
        <w:t xml:space="preserve">   whale shark    </w:t>
      </w:r>
      <w:r>
        <w:t xml:space="preserve">   wild boar    </w:t>
      </w:r>
      <w:r>
        <w:t xml:space="preserve">   dolphin    </w:t>
      </w:r>
      <w:r>
        <w:t xml:space="preserve">   wolf    </w:t>
      </w:r>
      <w:r>
        <w:t xml:space="preserve">   yak    </w:t>
      </w:r>
      <w:r>
        <w:t xml:space="preserve">   zonkey    </w:t>
      </w:r>
      <w:r>
        <w:t xml:space="preserve">   donkey    </w:t>
      </w:r>
      <w:r>
        <w:t xml:space="preserve">   sea turtle    </w:t>
      </w:r>
      <w:r>
        <w:t xml:space="preserve">   deer    </w:t>
      </w:r>
      <w:r>
        <w:t xml:space="preserve">   catfish    </w:t>
      </w:r>
      <w:r>
        <w:t xml:space="preserve">   baboon    </w:t>
      </w:r>
      <w:r>
        <w:t xml:space="preserve">   duck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2021-10-11T01:20:46Z</dcterms:created>
  <dcterms:modified xsi:type="dcterms:W3CDTF">2021-10-11T01:20:46Z</dcterms:modified>
</cp:coreProperties>
</file>