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seal    </w:t>
      </w:r>
      <w:r>
        <w:t xml:space="preserve">   horse    </w:t>
      </w:r>
      <w:r>
        <w:t xml:space="preserve">   pig    </w:t>
      </w:r>
      <w:r>
        <w:t xml:space="preserve">   deer    </w:t>
      </w:r>
      <w:r>
        <w:t xml:space="preserve">   rabbit    </w:t>
      </w:r>
      <w:r>
        <w:t xml:space="preserve">   bull    </w:t>
      </w:r>
      <w:r>
        <w:t xml:space="preserve">   turtle    </w:t>
      </w:r>
      <w:r>
        <w:t xml:space="preserve">   lion    </w:t>
      </w:r>
      <w:r>
        <w:t xml:space="preserve">   monkey    </w:t>
      </w:r>
      <w:r>
        <w:t xml:space="preserve">   panda    </w:t>
      </w:r>
      <w:r>
        <w:t xml:space="preserve">   giraffe    </w:t>
      </w:r>
      <w:r>
        <w:t xml:space="preserve">   cat    </w:t>
      </w:r>
      <w:r>
        <w:t xml:space="preserve">   dog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2021-10-11T01:20:49Z</dcterms:created>
  <dcterms:modified xsi:type="dcterms:W3CDTF">2021-10-11T01:20:49Z</dcterms:modified>
</cp:coreProperties>
</file>