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deer    </w:t>
      </w:r>
      <w:r>
        <w:t xml:space="preserve">   worm    </w:t>
      </w:r>
      <w:r>
        <w:t xml:space="preserve">   woodpecker    </w:t>
      </w:r>
      <w:r>
        <w:t xml:space="preserve">   spider    </w:t>
      </w:r>
      <w:r>
        <w:t xml:space="preserve">   whale    </w:t>
      </w:r>
      <w:r>
        <w:t xml:space="preserve">   bear    </w:t>
      </w:r>
      <w:r>
        <w:t xml:space="preserve">   sheep    </w:t>
      </w:r>
      <w:r>
        <w:t xml:space="preserve">   rabbit    </w:t>
      </w:r>
      <w:r>
        <w:t xml:space="preserve">   cow    </w:t>
      </w:r>
      <w:r>
        <w:t xml:space="preserve">   frog    </w:t>
      </w:r>
      <w:r>
        <w:t xml:space="preserve">   zebra    </w:t>
      </w:r>
      <w:r>
        <w:t xml:space="preserve">   owl    </w:t>
      </w:r>
      <w:r>
        <w:t xml:space="preserve">   snake    </w:t>
      </w:r>
      <w:r>
        <w:t xml:space="preserve">   panda    </w:t>
      </w:r>
      <w:r>
        <w:t xml:space="preserve">   elephant    </w:t>
      </w:r>
      <w:r>
        <w:t xml:space="preserve">   squirrel    </w:t>
      </w:r>
      <w:r>
        <w:t xml:space="preserve">   tiger    </w:t>
      </w:r>
      <w:r>
        <w:t xml:space="preserve">   crab    </w:t>
      </w:r>
      <w:r>
        <w:t xml:space="preserve">   shark    </w:t>
      </w:r>
      <w:r>
        <w:t xml:space="preserve">   bird    </w:t>
      </w:r>
      <w:r>
        <w:t xml:space="preserve">   fish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2021-10-11T01:20:56Z</dcterms:created>
  <dcterms:modified xsi:type="dcterms:W3CDTF">2021-10-11T01:20:56Z</dcterms:modified>
</cp:coreProperties>
</file>