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lion    </w:t>
      </w:r>
      <w:r>
        <w:t xml:space="preserve">   eagle    </w:t>
      </w:r>
      <w:r>
        <w:t xml:space="preserve">   flamingo    </w:t>
      </w:r>
      <w:r>
        <w:t xml:space="preserve">   chimpanzee    </w:t>
      </w:r>
      <w:r>
        <w:t xml:space="preserve">   jaguar    </w:t>
      </w:r>
      <w:r>
        <w:t xml:space="preserve">   armadillo    </w:t>
      </w:r>
      <w:r>
        <w:t xml:space="preserve">   meerkat    </w:t>
      </w:r>
      <w:r>
        <w:t xml:space="preserve">   polar bear    </w:t>
      </w:r>
      <w:r>
        <w:t xml:space="preserve">   otter    </w:t>
      </w:r>
      <w:r>
        <w:t xml:space="preserve">   leopard    </w:t>
      </w:r>
      <w:r>
        <w:t xml:space="preserve">   sloth    </w:t>
      </w:r>
      <w:r>
        <w:t xml:space="preserve">   gorilla    </w:t>
      </w:r>
      <w:r>
        <w:t xml:space="preserve">   penguin    </w:t>
      </w:r>
      <w:r>
        <w:t xml:space="preserve">   hippopotamus    </w:t>
      </w:r>
      <w:r>
        <w:t xml:space="preserve">   horse    </w:t>
      </w:r>
      <w:r>
        <w:t xml:space="preserve">   deer    </w:t>
      </w:r>
      <w:r>
        <w:t xml:space="preserve">   crocodile    </w:t>
      </w:r>
      <w:r>
        <w:t xml:space="preserve">   lizard    </w:t>
      </w:r>
      <w:r>
        <w:t xml:space="preserve">   dinosaur    </w:t>
      </w:r>
      <w:r>
        <w:t xml:space="preserve">   turtle    </w:t>
      </w:r>
      <w:r>
        <w:t xml:space="preserve">   snake    </w:t>
      </w:r>
      <w:r>
        <w:t xml:space="preserve">   zebra    </w:t>
      </w:r>
      <w:r>
        <w:t xml:space="preserve">   cat    </w:t>
      </w:r>
      <w:r>
        <w:t xml:space="preserve">   dog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2021-10-11T01:21:11Z</dcterms:created>
  <dcterms:modified xsi:type="dcterms:W3CDTF">2021-10-11T01:21:11Z</dcterms:modified>
</cp:coreProperties>
</file>