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black panther    </w:t>
      </w:r>
      <w:r>
        <w:t xml:space="preserve">   leopard    </w:t>
      </w:r>
      <w:r>
        <w:t xml:space="preserve">   lion    </w:t>
      </w:r>
      <w:r>
        <w:t xml:space="preserve">   hippo    </w:t>
      </w:r>
      <w:r>
        <w:t xml:space="preserve">   blue jay    </w:t>
      </w:r>
      <w:r>
        <w:t xml:space="preserve">   golden eagle    </w:t>
      </w:r>
      <w:r>
        <w:t xml:space="preserve">   eagle    </w:t>
      </w:r>
      <w:r>
        <w:t xml:space="preserve">   turtle dove    </w:t>
      </w:r>
      <w:r>
        <w:t xml:space="preserve">   swan    </w:t>
      </w:r>
      <w:r>
        <w:t xml:space="preserve">   goose    </w:t>
      </w:r>
      <w:r>
        <w:t xml:space="preserve">   snake    </w:t>
      </w:r>
      <w:r>
        <w:t xml:space="preserve">   mule    </w:t>
      </w:r>
      <w:r>
        <w:t xml:space="preserve">   donkey    </w:t>
      </w:r>
      <w:r>
        <w:t xml:space="preserve">   bird    </w:t>
      </w:r>
      <w:r>
        <w:t xml:space="preserve">   horse    </w:t>
      </w:r>
      <w:r>
        <w:t xml:space="preserve">   fish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2021-10-11T01:19:19Z</dcterms:created>
  <dcterms:modified xsi:type="dcterms:W3CDTF">2021-10-11T01:19:19Z</dcterms:modified>
</cp:coreProperties>
</file>