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cow    </w:t>
      </w:r>
      <w:r>
        <w:t xml:space="preserve">   mouse    </w:t>
      </w:r>
      <w:r>
        <w:t xml:space="preserve">   bird    </w:t>
      </w:r>
      <w:r>
        <w:t xml:space="preserve">   goat    </w:t>
      </w:r>
      <w:r>
        <w:t xml:space="preserve">   frog    </w:t>
      </w:r>
      <w:r>
        <w:t xml:space="preserve">   horse    </w:t>
      </w:r>
      <w:r>
        <w:t xml:space="preserve">   pig    </w:t>
      </w:r>
      <w:r>
        <w:t xml:space="preserve">   rabbit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2021-10-11T01:21:30Z</dcterms:created>
  <dcterms:modified xsi:type="dcterms:W3CDTF">2021-10-11T01:21:30Z</dcterms:modified>
</cp:coreProperties>
</file>