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vole    </w:t>
      </w:r>
      <w:r>
        <w:t xml:space="preserve">   mole    </w:t>
      </w:r>
      <w:r>
        <w:t xml:space="preserve">   newt    </w:t>
      </w:r>
      <w:r>
        <w:t xml:space="preserve">   spider    </w:t>
      </w:r>
      <w:r>
        <w:t xml:space="preserve">   donkey    </w:t>
      </w:r>
      <w:r>
        <w:t xml:space="preserve">   horse    </w:t>
      </w:r>
      <w:r>
        <w:t xml:space="preserve">   hen    </w:t>
      </w:r>
      <w:r>
        <w:t xml:space="preserve">   heron    </w:t>
      </w:r>
      <w:r>
        <w:t xml:space="preserve">   eagle    </w:t>
      </w:r>
      <w:r>
        <w:t xml:space="preserve">   owl    </w:t>
      </w:r>
      <w:r>
        <w:t xml:space="preserve">   robin    </w:t>
      </w:r>
      <w:r>
        <w:t xml:space="preserve">   worm    </w:t>
      </w:r>
      <w:r>
        <w:t xml:space="preserve">   snake    </w:t>
      </w:r>
      <w:r>
        <w:t xml:space="preserve">   toad    </w:t>
      </w:r>
      <w:r>
        <w:t xml:space="preserve">   frog    </w:t>
      </w:r>
      <w:r>
        <w:t xml:space="preserve">   ducklings    </w:t>
      </w:r>
      <w:r>
        <w:t xml:space="preserve">   goslings    </w:t>
      </w:r>
      <w:r>
        <w:t xml:space="preserve">   goose    </w:t>
      </w:r>
      <w:r>
        <w:t xml:space="preserve">   duck    </w:t>
      </w:r>
      <w:r>
        <w:t xml:space="preserve">   gorilla    </w:t>
      </w:r>
      <w:r>
        <w:t xml:space="preserve">   zebra    </w:t>
      </w:r>
      <w:r>
        <w:t xml:space="preserve">   monkey    </w:t>
      </w:r>
      <w:r>
        <w:t xml:space="preserve">   buffalo    </w:t>
      </w:r>
      <w:r>
        <w:t xml:space="preserve">   bison    </w:t>
      </w:r>
      <w:r>
        <w:t xml:space="preserve">   cow    </w:t>
      </w:r>
      <w:r>
        <w:t xml:space="preserve">   peacock    </w:t>
      </w:r>
      <w:r>
        <w:t xml:space="preserve">   kittens    </w:t>
      </w:r>
      <w:r>
        <w:t xml:space="preserve">   cat    </w:t>
      </w:r>
      <w:r>
        <w:t xml:space="preserve">   guinea pig    </w:t>
      </w:r>
      <w:r>
        <w:t xml:space="preserve">   hamster    </w:t>
      </w:r>
      <w:r>
        <w:t xml:space="preserve">   rabbit    </w:t>
      </w:r>
      <w:r>
        <w:t xml:space="preserve">   dog    </w:t>
      </w:r>
      <w:r>
        <w:t xml:space="preserve">   ram    </w:t>
      </w:r>
      <w:r>
        <w:t xml:space="preserve">   ewe    </w:t>
      </w:r>
      <w:r>
        <w:t xml:space="preserve">   chicks    </w:t>
      </w:r>
      <w:r>
        <w:t xml:space="preserve">   piglets    </w:t>
      </w:r>
      <w:r>
        <w:t xml:space="preserve">   kids    </w:t>
      </w:r>
      <w:r>
        <w:t xml:space="preserve">   goats    </w:t>
      </w:r>
      <w:r>
        <w:t xml:space="preserve">   chickens    </w:t>
      </w:r>
      <w:r>
        <w:t xml:space="preserve">   turkeys    </w:t>
      </w:r>
      <w:r>
        <w:t xml:space="preserve">   pigs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2021-10-11T01:20:08Z</dcterms:created>
  <dcterms:modified xsi:type="dcterms:W3CDTF">2021-10-11T01:20:08Z</dcterms:modified>
</cp:coreProperties>
</file>