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animal for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camels are born without their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female??? is called a jill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launches backwards for a quick getaway?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has a tounge twice the length of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group of foxes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 is always born male?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bird has tounge long enough to wrap twice around its head??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female  ?????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cat can't retract it's claws??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fastest type of fish??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group of rhinos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camels nave 3 whats to protect themselves from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2021-10-11T01:17:46Z</dcterms:created>
  <dcterms:modified xsi:type="dcterms:W3CDTF">2021-10-11T01:17:46Z</dcterms:modified>
</cp:coreProperties>
</file>