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crocodile    </w:t>
      </w:r>
      <w:r>
        <w:t xml:space="preserve">   dear    </w:t>
      </w:r>
      <w:r>
        <w:t xml:space="preserve">   dog    </w:t>
      </w:r>
      <w:r>
        <w:t xml:space="preserve">   donkey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panther    </w:t>
      </w:r>
      <w:r>
        <w:t xml:space="preserve">   rabbit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2021-10-11T01:21:21Z</dcterms:created>
  <dcterms:modified xsi:type="dcterms:W3CDTF">2021-10-11T01:21:21Z</dcterms:modified>
</cp:coreProperties>
</file>