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goats    </w:t>
      </w:r>
      <w:r>
        <w:t xml:space="preserve">   gorillas    </w:t>
      </w:r>
      <w:r>
        <w:t xml:space="preserve">   horse    </w:t>
      </w:r>
      <w:r>
        <w:t xml:space="preserve">   kittens    </w:t>
      </w:r>
      <w:r>
        <w:t xml:space="preserve">   monkey    </w:t>
      </w:r>
      <w:r>
        <w:t xml:space="preserve">   owls    </w:t>
      </w:r>
      <w:r>
        <w:t xml:space="preserve">   parrot    </w:t>
      </w:r>
      <w:r>
        <w:t xml:space="preserve">   puppy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2021-10-11T01:21:29Z</dcterms:created>
  <dcterms:modified xsi:type="dcterms:W3CDTF">2021-10-11T01:21:29Z</dcterms:modified>
</cp:coreProperties>
</file>