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sloth    </w:t>
      </w:r>
      <w:r>
        <w:t xml:space="preserve">   elephant    </w:t>
      </w:r>
      <w:r>
        <w:t xml:space="preserve">   snake    </w:t>
      </w:r>
      <w:r>
        <w:t xml:space="preserve">   pony    </w:t>
      </w:r>
      <w:r>
        <w:t xml:space="preserve">   horse    </w:t>
      </w:r>
      <w:r>
        <w:t xml:space="preserve">   puppy    </w:t>
      </w:r>
      <w:r>
        <w:t xml:space="preserve">   dog    </w:t>
      </w:r>
      <w:r>
        <w:t xml:space="preserve">   kitten    </w:t>
      </w:r>
      <w:r>
        <w:t xml:space="preserve">   cat    </w:t>
      </w:r>
      <w:r>
        <w:t xml:space="preserve">   panda    </w:t>
      </w:r>
      <w:r>
        <w:t xml:space="preserve">   cheetah    </w:t>
      </w:r>
      <w:r>
        <w:t xml:space="preserve">   gorrilla    </w:t>
      </w:r>
      <w:r>
        <w:t xml:space="preserve">   meerkat    </w:t>
      </w:r>
      <w:r>
        <w:t xml:space="preserve">   lioncubs    </w:t>
      </w:r>
      <w:r>
        <w:t xml:space="preserve">   lion    </w:t>
      </w:r>
      <w:r>
        <w:t xml:space="preserve">   zebra    </w:t>
      </w:r>
      <w:r>
        <w:t xml:space="preserve">   monkey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2021-10-11T01:19:40Z</dcterms:created>
  <dcterms:modified xsi:type="dcterms:W3CDTF">2021-10-11T01:19:40Z</dcterms:modified>
</cp:coreProperties>
</file>