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deer    </w:t>
      </w:r>
      <w:r>
        <w:t xml:space="preserve">   dinosaur    </w:t>
      </w:r>
      <w:r>
        <w:t xml:space="preserve">   dog    </w:t>
      </w:r>
      <w:r>
        <w:t xml:space="preserve">   dolphin    </w:t>
      </w:r>
      <w:r>
        <w:t xml:space="preserve">   fish    </w:t>
      </w:r>
      <w:r>
        <w:t xml:space="preserve">   hippo    </w:t>
      </w:r>
      <w:r>
        <w:t xml:space="preserve">   horse    </w:t>
      </w:r>
      <w:r>
        <w:t xml:space="preserve">   octopus    </w:t>
      </w:r>
      <w:r>
        <w:t xml:space="preserve">   parrot    </w:t>
      </w:r>
      <w:r>
        <w:t xml:space="preserve">   rabbit    </w:t>
      </w:r>
      <w:r>
        <w:t xml:space="preserve">   shark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2021-10-11T01:19:49Z</dcterms:created>
  <dcterms:modified xsi:type="dcterms:W3CDTF">2021-10-11T01:19:49Z</dcterms:modified>
</cp:coreProperties>
</file>