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baboon    </w:t>
      </w:r>
      <w:r>
        <w:t xml:space="preserve">   whale    </w:t>
      </w:r>
      <w:r>
        <w:t xml:space="preserve">   shark    </w:t>
      </w:r>
      <w:r>
        <w:t xml:space="preserve">   cobra    </w:t>
      </w:r>
      <w:r>
        <w:t xml:space="preserve">   elephant    </w:t>
      </w:r>
      <w:r>
        <w:t xml:space="preserve">   tiger    </w:t>
      </w:r>
      <w:r>
        <w:t xml:space="preserve">   leopard    </w:t>
      </w:r>
      <w:r>
        <w:t xml:space="preserve">   penguin    </w:t>
      </w:r>
      <w:r>
        <w:t xml:space="preserve">   giraffe    </w:t>
      </w:r>
      <w:r>
        <w:t xml:space="preserve">   lion    </w:t>
      </w:r>
      <w:r>
        <w:t xml:space="preserve">   monkey    </w:t>
      </w:r>
      <w:r>
        <w:t xml:space="preserve">   find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2021-10-11T01:20:22Z</dcterms:created>
  <dcterms:modified xsi:type="dcterms:W3CDTF">2021-10-11T01:20:22Z</dcterms:modified>
</cp:coreProperties>
</file>