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nut weevil    </w:t>
      </w:r>
      <w:r>
        <w:t xml:space="preserve">   fire millipede    </w:t>
      </w:r>
      <w:r>
        <w:t xml:space="preserve">   goliath spider    </w:t>
      </w:r>
      <w:r>
        <w:t xml:space="preserve">   harvestman    </w:t>
      </w:r>
      <w:r>
        <w:t xml:space="preserve">   giant weta    </w:t>
      </w:r>
      <w:r>
        <w:t xml:space="preserve">   pond skater    </w:t>
      </w:r>
      <w:r>
        <w:t xml:space="preserve">   cow killer ant    </w:t>
      </w:r>
      <w:r>
        <w:t xml:space="preserve">   army ant    </w:t>
      </w:r>
      <w:r>
        <w:t xml:space="preserve">   ant    </w:t>
      </w:r>
      <w:r>
        <w:t xml:space="preserve">   earth worm    </w:t>
      </w:r>
      <w:r>
        <w:t xml:space="preserve">   worm    </w:t>
      </w:r>
      <w:r>
        <w:t xml:space="preserve">   blood worm    </w:t>
      </w:r>
      <w:r>
        <w:t xml:space="preserve">   velvet worm    </w:t>
      </w:r>
      <w:r>
        <w:t xml:space="preserve">   cockroach    </w:t>
      </w:r>
      <w:r>
        <w:t xml:space="preserve">   bee    </w:t>
      </w:r>
      <w:r>
        <w:t xml:space="preserve">   kissing bug    </w:t>
      </w:r>
      <w:r>
        <w:t xml:space="preserve">   cow    </w:t>
      </w:r>
      <w:r>
        <w:t xml:space="preserve">   turkey    </w:t>
      </w:r>
      <w:r>
        <w:t xml:space="preserve">   alligator    </w:t>
      </w:r>
      <w:r>
        <w:t xml:space="preserve">   snake    </w:t>
      </w:r>
      <w:r>
        <w:t xml:space="preserve">   cat    </w:t>
      </w:r>
      <w:r>
        <w:t xml:space="preserve">   sheep    </w:t>
      </w:r>
      <w:r>
        <w:t xml:space="preserve">   bear    </w:t>
      </w:r>
      <w:r>
        <w:t xml:space="preserve">   dog    </w:t>
      </w:r>
      <w:r>
        <w:t xml:space="preserve">   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bugs</dc:title>
  <dcterms:created xsi:type="dcterms:W3CDTF">2021-10-11T01:23:14Z</dcterms:created>
  <dcterms:modified xsi:type="dcterms:W3CDTF">2021-10-11T01:23:14Z</dcterms:modified>
</cp:coreProperties>
</file>