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and explosives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tall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explode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and white 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bird that cant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spit poison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pink butt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rhyme with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a trunk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the jungle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lazy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 and has spots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pretty shell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live in a smelly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nocturnal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explosives</dc:title>
  <dcterms:created xsi:type="dcterms:W3CDTF">2021-10-11T01:21:42Z</dcterms:created>
  <dcterms:modified xsi:type="dcterms:W3CDTF">2021-10-11T01:21:42Z</dcterms:modified>
</cp:coreProperties>
</file>