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and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crocodile    </w:t>
      </w:r>
      <w:r>
        <w:t xml:space="preserve">   rabbit    </w:t>
      </w:r>
      <w:r>
        <w:t xml:space="preserve">   calf    </w:t>
      </w:r>
      <w:r>
        <w:t xml:space="preserve">   pony    </w:t>
      </w:r>
      <w:r>
        <w:t xml:space="preserve">   cow    </w:t>
      </w:r>
      <w:r>
        <w:t xml:space="preserve">   horse    </w:t>
      </w:r>
      <w:r>
        <w:t xml:space="preserve">   camel    </w:t>
      </w:r>
      <w:r>
        <w:t xml:space="preserve">   donkey    </w:t>
      </w:r>
      <w:r>
        <w:t xml:space="preserve">   humans    </w:t>
      </w:r>
      <w:r>
        <w:t xml:space="preserve">   anteater    </w:t>
      </w:r>
      <w:r>
        <w:t xml:space="preserve">   chicken    </w:t>
      </w:r>
      <w:r>
        <w:t xml:space="preserve">   goose    </w:t>
      </w:r>
      <w:r>
        <w:t xml:space="preserve">   duck    </w:t>
      </w:r>
      <w:r>
        <w:t xml:space="preserve">   shark    </w:t>
      </w:r>
      <w:r>
        <w:t xml:space="preserve">   fish    </w:t>
      </w:r>
      <w:r>
        <w:t xml:space="preserve">   sheep    </w:t>
      </w:r>
      <w:r>
        <w:t xml:space="preserve">   goat    </w:t>
      </w:r>
      <w:r>
        <w:t xml:space="preserve">   cat    </w:t>
      </w:r>
      <w:r>
        <w:t xml:space="preserve">   dog    </w:t>
      </w:r>
      <w:r>
        <w:t xml:space="preserve">   elephant    </w:t>
      </w:r>
      <w:r>
        <w:t xml:space="preserve">   turtles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humans</dc:title>
  <dcterms:created xsi:type="dcterms:W3CDTF">2021-10-11T01:22:37Z</dcterms:created>
  <dcterms:modified xsi:type="dcterms:W3CDTF">2021-10-11T01:22:37Z</dcterms:modified>
</cp:coreProperties>
</file>