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larges mammal on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has the longest lifespan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bird is the most colorful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smallest mammal on the planet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longest animal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smallest bird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bird is nocturnal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largest animal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slowest animal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fastest animal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2021-10-11T01:18:05Z</dcterms:created>
  <dcterms:modified xsi:type="dcterms:W3CDTF">2021-10-11T01:18:05Z</dcterms:modified>
</cp:coreProperties>
</file>